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Солтык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</w:t>
      </w:r>
      <w:r>
        <w:rPr>
          <w:rFonts w:ascii="Times New Roman" w:eastAsia="Times New Roman" w:hAnsi="Times New Roman" w:cs="Times New Roman"/>
          <w:sz w:val="28"/>
          <w:szCs w:val="28"/>
        </w:rPr>
        <w:t>12111430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Солтык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Солтык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18810586230712111430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Солтык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65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0412365400575020582320148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1rplc-4">
    <w:name w:val="cat-UserDefined grp-3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InWordsgrp-20rplc-26">
    <w:name w:val="cat-SumInWords grp-20 rplc-26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0rplc-43">
    <w:name w:val="cat-SumInWords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